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OES STUDY SESSION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virtue of Electa's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cup is a symbol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Bible, Electa is know as the elect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Martha's Husband's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symbol represents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Naomi's husband's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Martha's floral emblem signify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Martha's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an edifice full of intricate windings or passages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nation did Jephthah make war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means to gather what has been left by the reapers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is appropriate for the degree of Martha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Naomi's other daughter-in-law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country was Esther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Mordecai's relation to Esther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season does Ruth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known as the Sister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a figure used to represent a truth or fact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OES STUDY SESSION</dc:title>
  <dcterms:created xsi:type="dcterms:W3CDTF">2021-10-11T13:39:58Z</dcterms:created>
  <dcterms:modified xsi:type="dcterms:W3CDTF">2021-10-11T13:39:58Z</dcterms:modified>
</cp:coreProperties>
</file>