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Grand Session    </w:t>
      </w:r>
      <w:r>
        <w:t xml:space="preserve">   Ritual    </w:t>
      </w:r>
      <w:r>
        <w:t xml:space="preserve">   Fez    </w:t>
      </w:r>
      <w:r>
        <w:t xml:space="preserve">   Sash    </w:t>
      </w:r>
      <w:r>
        <w:t xml:space="preserve">   White    </w:t>
      </w:r>
      <w:r>
        <w:t xml:space="preserve">   Blue    </w:t>
      </w:r>
      <w:r>
        <w:t xml:space="preserve">   Yellow    </w:t>
      </w:r>
      <w:r>
        <w:t xml:space="preserve">   Green    </w:t>
      </w:r>
      <w:r>
        <w:t xml:space="preserve">   Red    </w:t>
      </w:r>
      <w:r>
        <w:t xml:space="preserve">   Bible    </w:t>
      </w:r>
      <w:r>
        <w:t xml:space="preserve">   Altar    </w:t>
      </w:r>
      <w:r>
        <w:t xml:space="preserve">   Grip    </w:t>
      </w:r>
      <w:r>
        <w:t xml:space="preserve">   Pass    </w:t>
      </w:r>
      <w:r>
        <w:t xml:space="preserve">   Chapter    </w:t>
      </w:r>
      <w:r>
        <w:t xml:space="preserve">   Star    </w:t>
      </w:r>
      <w:r>
        <w:t xml:space="preserve">   Labyrinth    </w:t>
      </w:r>
      <w:r>
        <w:t xml:space="preserve">   Star Point    </w:t>
      </w:r>
      <w:r>
        <w:t xml:space="preserve">   Grand    </w:t>
      </w:r>
      <w:r>
        <w:t xml:space="preserve">   Associate Conductress    </w:t>
      </w:r>
      <w:r>
        <w:t xml:space="preserve">   Treasurer    </w:t>
      </w:r>
      <w:r>
        <w:t xml:space="preserve">   Secretary    </w:t>
      </w:r>
      <w:r>
        <w:t xml:space="preserve">   Conductress    </w:t>
      </w:r>
      <w:r>
        <w:t xml:space="preserve">   Matron    </w:t>
      </w:r>
      <w:r>
        <w:t xml:space="preserve">   Patron    </w:t>
      </w:r>
      <w:r>
        <w:t xml:space="preserve">   Fatal    </w:t>
      </w:r>
      <w:r>
        <w:t xml:space="preserve">   Adah    </w:t>
      </w:r>
      <w:r>
        <w:t xml:space="preserve">   Esther    </w:t>
      </w:r>
      <w:r>
        <w:t xml:space="preserve">   Electa    </w:t>
      </w:r>
      <w:r>
        <w:t xml:space="preserve">   Ruth    </w:t>
      </w:r>
      <w:r>
        <w:t xml:space="preserve">   Martha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OES WORD SEARCH</dc:title>
  <dcterms:created xsi:type="dcterms:W3CDTF">2021-10-24T03:35:36Z</dcterms:created>
  <dcterms:modified xsi:type="dcterms:W3CDTF">2021-10-24T03:35:36Z</dcterms:modified>
</cp:coreProperties>
</file>