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OE AND 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CAT    </w:t>
      </w:r>
      <w:r>
        <w:t xml:space="preserve">   DOE    </w:t>
      </w:r>
      <w:r>
        <w:t xml:space="preserve">   FAMILY    </w:t>
      </w:r>
      <w:r>
        <w:t xml:space="preserve">   FLY    </w:t>
      </w:r>
      <w:r>
        <w:t xml:space="preserve">   HAT    </w:t>
      </w:r>
      <w:r>
        <w:t xml:space="preserve">   MOON    </w:t>
      </w:r>
      <w:r>
        <w:t xml:space="preserve">   SKY    </w:t>
      </w:r>
      <w:r>
        <w:t xml:space="preserve">   SPOON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AND OO</dc:title>
  <dcterms:created xsi:type="dcterms:W3CDTF">2021-10-11T13:39:25Z</dcterms:created>
  <dcterms:modified xsi:type="dcterms:W3CDTF">2021-10-11T13:39:25Z</dcterms:modified>
</cp:coreProperties>
</file>