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OE, OA BL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blood    </w:t>
      </w:r>
      <w:r>
        <w:t xml:space="preserve">   blinked    </w:t>
      </w:r>
      <w:r>
        <w:t xml:space="preserve">   blame    </w:t>
      </w:r>
      <w:r>
        <w:t xml:space="preserve">   blessess    </w:t>
      </w:r>
      <w:r>
        <w:t xml:space="preserve">   blocks    </w:t>
      </w:r>
      <w:r>
        <w:t xml:space="preserve">   blowing    </w:t>
      </w:r>
      <w:r>
        <w:t xml:space="preserve">   black    </w:t>
      </w:r>
      <w:r>
        <w:t xml:space="preserve">   blue    </w:t>
      </w:r>
      <w:r>
        <w:t xml:space="preserve">   throat    </w:t>
      </w:r>
      <w:r>
        <w:t xml:space="preserve">   toasted    </w:t>
      </w:r>
      <w:r>
        <w:t xml:space="preserve">   croaking    </w:t>
      </w:r>
      <w:r>
        <w:t xml:space="preserve">   loaf    </w:t>
      </w:r>
      <w:r>
        <w:t xml:space="preserve">   toads    </w:t>
      </w:r>
      <w:r>
        <w:t xml:space="preserve">   road    </w:t>
      </w:r>
      <w:r>
        <w:t xml:space="preserve">   goat    </w:t>
      </w:r>
      <w:r>
        <w:t xml:space="preserve">   boat    </w:t>
      </w:r>
      <w:r>
        <w:t xml:space="preserve">   aloes    </w:t>
      </w:r>
      <w:r>
        <w:t xml:space="preserve">   doe    </w:t>
      </w:r>
      <w:r>
        <w:t xml:space="preserve">   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OE, OA BL</dc:title>
  <dcterms:created xsi:type="dcterms:W3CDTF">2021-10-11T13:39:22Z</dcterms:created>
  <dcterms:modified xsi:type="dcterms:W3CDTF">2021-10-11T13:39:22Z</dcterms:modified>
</cp:coreProperties>
</file>