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Ander woord vir 'n werk is 'n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is lees 'n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? is geel en suur.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kar ry nie stadig nie. Hy ry met 'n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kous is weg. Ek moet dit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Ek ? vir my maat van agter die muur.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het baie ? gedoen op my toets.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 het geval en nou is my ? seer.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baba se ? is vuil.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ma het vir my nuwe ? gekoop.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ouma wil he ek moet haar kos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mamma my nag se, dan ? sy my voorkop.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Maandag, Dinsdag,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eet lekker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plaasdiere is honger. Ek moet hulle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 skool ? ons sport.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WOORDE</dc:title>
  <dcterms:created xsi:type="dcterms:W3CDTF">2021-10-11T13:39:27Z</dcterms:created>
  <dcterms:modified xsi:type="dcterms:W3CDTF">2021-10-11T13:39:27Z</dcterms:modified>
</cp:coreProperties>
</file>