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and EW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cashew    </w:t>
      </w:r>
      <w:r>
        <w:t xml:space="preserve">   renew    </w:t>
      </w:r>
      <w:r>
        <w:t xml:space="preserve">   blew    </w:t>
      </w:r>
      <w:r>
        <w:t xml:space="preserve">   screw    </w:t>
      </w:r>
      <w:r>
        <w:t xml:space="preserve">   jewel    </w:t>
      </w:r>
      <w:r>
        <w:t xml:space="preserve">   nephew    </w:t>
      </w:r>
      <w:r>
        <w:t xml:space="preserve">   newsround    </w:t>
      </w:r>
      <w:r>
        <w:t xml:space="preserve">   stew    </w:t>
      </w:r>
      <w:r>
        <w:t xml:space="preserve">   oboe    </w:t>
      </w:r>
      <w:r>
        <w:t xml:space="preserve">   hoe    </w:t>
      </w:r>
      <w:r>
        <w:t xml:space="preserve">   goes    </w:t>
      </w:r>
      <w:r>
        <w:t xml:space="preserve">   toe    </w:t>
      </w:r>
      <w:r>
        <w:t xml:space="preserve">   joe    </w:t>
      </w:r>
      <w:r>
        <w:t xml:space="preserve">   woe    </w:t>
      </w:r>
      <w:r>
        <w:t xml:space="preserve">   dominoe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and EW words</dc:title>
  <dcterms:created xsi:type="dcterms:W3CDTF">2021-10-11T13:39:30Z</dcterms:created>
  <dcterms:modified xsi:type="dcterms:W3CDTF">2021-10-11T13:39:30Z</dcterms:modified>
</cp:coreProperties>
</file>