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OE en ou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Jy moet 'n sekere ourderdon wees om te kan spring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Gaan jy ook eendag met 'n man trou?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Ons besoek my ouma in di hospitaal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Jy moet onthou om jou rooi pen te bring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die bus het ons kamp toe vervoer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Ek ht 'n nuwe maaitjie ontmoet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Jy net so baie werd soos goud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Daardie kat is darem maar oulik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Ek werk versigtig anders maak ek 'n fout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My ma het geroep om te kom eet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Die man was woedend toe hy sy motor stamp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Ons drink lekker koffie op die huis se 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Rol op jou 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Jy gaan berou he dat jy so skree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OE en ou</dc:title>
  <dcterms:created xsi:type="dcterms:W3CDTF">2021-10-11T13:38:56Z</dcterms:created>
  <dcterms:modified xsi:type="dcterms:W3CDTF">2021-10-11T13:38:56Z</dcterms:modified>
</cp:coreProperties>
</file>