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ten of these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garden tool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walk on these no one will hear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used to make body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words</dc:title>
  <dcterms:created xsi:type="dcterms:W3CDTF">2021-10-11T13:39:50Z</dcterms:created>
  <dcterms:modified xsi:type="dcterms:W3CDTF">2021-10-11T13:39:50Z</dcterms:modified>
</cp:coreProperties>
</file>