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glue    </w:t>
      </w:r>
      <w:r>
        <w:t xml:space="preserve">   scissors    </w:t>
      </w:r>
      <w:r>
        <w:t xml:space="preserve">   numbers    </w:t>
      </w:r>
      <w:r>
        <w:t xml:space="preserve">   letters    </w:t>
      </w:r>
      <w:r>
        <w:t xml:space="preserve">   addresses    </w:t>
      </w:r>
      <w:r>
        <w:t xml:space="preserve">   labels    </w:t>
      </w:r>
      <w:r>
        <w:t xml:space="preserve">   stamps    </w:t>
      </w:r>
      <w:r>
        <w:t xml:space="preserve">   markers    </w:t>
      </w:r>
      <w:r>
        <w:t xml:space="preserve">   color    </w:t>
      </w:r>
      <w:r>
        <w:t xml:space="preserve">   ink    </w:t>
      </w:r>
      <w:r>
        <w:t xml:space="preserve">   eraser    </w:t>
      </w:r>
      <w:r>
        <w:t xml:space="preserve">   pencil    </w:t>
      </w:r>
      <w:r>
        <w:t xml:space="preserve">   paper    </w:t>
      </w:r>
      <w:r>
        <w:t xml:space="preserve">  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</dc:title>
  <dcterms:created xsi:type="dcterms:W3CDTF">2021-10-11T13:40:44Z</dcterms:created>
  <dcterms:modified xsi:type="dcterms:W3CDTF">2021-10-11T13:40:44Z</dcterms:modified>
</cp:coreProperties>
</file>