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OFFICE FRIENDS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Worked at a diner on roller skates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Meredith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Made the meat trifle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Dwight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Married Crap Bag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Andy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Dad is a drag queen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Rachel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Got stuck in the leather pants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Michael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 Pachino's butt double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Stanley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Oh!!  My!! God!!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Monica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Swallowed the Scrabble tiles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Phyllis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Got poked with the long poking device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Ross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Burnt foot on George Foreman grill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Marcel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Cut face of CPR dummy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Ryan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Went on a 3 month sailing trip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Jim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Was hit by Michael's car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Phoebe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Was attacked by the Scranton Strangler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Joey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Loves Pretzel Day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Janice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Was kissed unwillingly by Michael Scott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Oscar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Dressed up like Charlie Chaplin at job where no one dressed up for Halloween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Pam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jello mold prankster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Ugly Naked Guy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Spilled the chili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Chandler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Married the Senator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Kevin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Married Bob Vance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Darryl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Breaks leg using a lift as an elevator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Angela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Created WUPHF.com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David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Invented the "Suck it"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Toby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OFFICE FRIENDS</dc:title>
  <dcterms:created xsi:type="dcterms:W3CDTF">2021-10-11T13:40:14Z</dcterms:created>
  <dcterms:modified xsi:type="dcterms:W3CDTF">2021-10-11T13:40:14Z</dcterms:modified>
</cp:coreProperties>
</file>