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OFFICIAL GAMEDAY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BASKETBALL    </w:t>
      </w:r>
      <w:r>
        <w:t xml:space="preserve">   BENGALS    </w:t>
      </w:r>
      <w:r>
        <w:t xml:space="preserve">   BLUE JACKETS    </w:t>
      </w:r>
      <w:r>
        <w:t xml:space="preserve">   BRUTUS    </w:t>
      </w:r>
      <w:r>
        <w:t xml:space="preserve">   BUCKEYES    </w:t>
      </w:r>
      <w:r>
        <w:t xml:space="preserve">   CINCINNATI    </w:t>
      </w:r>
      <w:r>
        <w:t xml:space="preserve">   EVERYDAY IS GAMEDAY    </w:t>
      </w:r>
      <w:r>
        <w:t xml:space="preserve">   FOOTBALL    </w:t>
      </w:r>
      <w:r>
        <w:t xml:space="preserve">   GAMEDAY    </w:t>
      </w:r>
      <w:r>
        <w:t xml:space="preserve">   GOLDEN STATE    </w:t>
      </w:r>
      <w:r>
        <w:t xml:space="preserve">   HANG ON SLOOPY    </w:t>
      </w:r>
      <w:r>
        <w:t xml:space="preserve">   HOCKEY    </w:t>
      </w:r>
      <w:r>
        <w:t xml:space="preserve">   LAKERS    </w:t>
      </w:r>
      <w:r>
        <w:t xml:space="preserve">   OHIO    </w:t>
      </w:r>
      <w:r>
        <w:t xml:space="preserve">   REDS    </w:t>
      </w:r>
      <w:r>
        <w:t xml:space="preserve">   TENNESSEE    </w:t>
      </w:r>
      <w:r>
        <w:t xml:space="preserve">   VOLUNTEERS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GAMEDAY WORD SEARCH</dc:title>
  <dcterms:created xsi:type="dcterms:W3CDTF">2021-10-11T13:40:05Z</dcterms:created>
  <dcterms:modified xsi:type="dcterms:W3CDTF">2021-10-11T13:40:05Z</dcterms:modified>
</cp:coreProperties>
</file>