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OFF TO BC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Missed the clue(s) for this by mere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go-to appetizer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mode of transportation that was 'tipsy-turvy'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I got off the boat to finally be in Newfoundland with you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Rust and Marty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Winterfell Legend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Edge Legend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next trip destination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both members of this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 TO BC</dc:title>
  <dcterms:created xsi:type="dcterms:W3CDTF">2021-10-11T13:39:58Z</dcterms:created>
  <dcterms:modified xsi:type="dcterms:W3CDTF">2021-10-11T13:39:58Z</dcterms:modified>
</cp:coreProperties>
</file>