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son of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Lennie's ironic last name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liked to pet _______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mental abilty that Lennie does not have is?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job and Lennie and George got in the ranch is _ _ _ _ _ _ _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Lennie got into trouble, he had instructions to _ _ _ _ in the brush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town from which George and Lennie are fleeing when the story opens?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setting of the story is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can best be described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takes place near the_ _ _ _ _ _ 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ranch men often played_ _ _ _ _ in  the bunkhouse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Crooks was a_ _ __ _ _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author of "Of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Lennie hadn't been _ _ _ _ _ _ _, Curley wouldn't have started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owner of the old sheepdog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"Skinner" and the foreman of the barley buckers.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shot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Lennie's companion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2021-10-11T13:40:16Z</dcterms:created>
  <dcterms:modified xsi:type="dcterms:W3CDTF">2021-10-11T13:40:16Z</dcterms:modified>
</cp:coreProperties>
</file>