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STRANGLE    </w:t>
      </w:r>
      <w:r>
        <w:t xml:space="preserve">   SOFT    </w:t>
      </w:r>
      <w:r>
        <w:t xml:space="preserve">   MENTALLY ILL    </w:t>
      </w:r>
      <w:r>
        <w:t xml:space="preserve">   CALIFORNIA    </w:t>
      </w:r>
      <w:r>
        <w:t xml:space="preserve">   OF MICE AND MEN    </w:t>
      </w:r>
      <w:r>
        <w:t xml:space="preserve">   FARM HAND    </w:t>
      </w:r>
      <w:r>
        <w:t xml:space="preserve">   MURDER    </w:t>
      </w:r>
      <w:r>
        <w:t xml:space="preserve">   CURLEYS WIFE    </w:t>
      </w:r>
      <w:r>
        <w:t xml:space="preserve">   CURLEY    </w:t>
      </w:r>
      <w:r>
        <w:t xml:space="preserve">   LENNIE    </w:t>
      </w:r>
      <w:r>
        <w:t xml:space="preserve">   CROOKS    </w:t>
      </w:r>
      <w:r>
        <w:t xml:space="preserve">   GEORGE    </w:t>
      </w:r>
      <w:r>
        <w:t xml:space="preserve">   SLIM    </w:t>
      </w:r>
      <w:r>
        <w:t xml:space="preserve">  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2021-10-11T13:39:28Z</dcterms:created>
  <dcterms:modified xsi:type="dcterms:W3CDTF">2021-10-11T13:39:28Z</dcterms:modified>
</cp:coreProperties>
</file>