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abruptly    </w:t>
      </w:r>
      <w:r>
        <w:t xml:space="preserve">   absorbency    </w:t>
      </w:r>
      <w:r>
        <w:t xml:space="preserve">   admirable    </w:t>
      </w:r>
      <w:r>
        <w:t xml:space="preserve">   astonishing    </w:t>
      </w:r>
      <w:r>
        <w:t xml:space="preserve">   authority    </w:t>
      </w:r>
      <w:r>
        <w:t xml:space="preserve">   colossal    </w:t>
      </w:r>
      <w:r>
        <w:t xml:space="preserve">   confidently    </w:t>
      </w:r>
      <w:r>
        <w:t xml:space="preserve">   continuous    </w:t>
      </w:r>
      <w:r>
        <w:t xml:space="preserve">   demanded    </w:t>
      </w:r>
      <w:r>
        <w:t xml:space="preserve">   disappeared    </w:t>
      </w:r>
      <w:r>
        <w:t xml:space="preserve">   discouraged    </w:t>
      </w:r>
      <w:r>
        <w:t xml:space="preserve">   disengage    </w:t>
      </w:r>
      <w:r>
        <w:t xml:space="preserve">   disgustedly    </w:t>
      </w:r>
      <w:r>
        <w:t xml:space="preserve">   eager    </w:t>
      </w:r>
      <w:r>
        <w:t xml:space="preserve">   elaborate    </w:t>
      </w:r>
      <w:r>
        <w:t xml:space="preserve">   embarrassment    </w:t>
      </w:r>
      <w:r>
        <w:t xml:space="preserve">   exceptional    </w:t>
      </w:r>
      <w:r>
        <w:t xml:space="preserve">   extraordinarily    </w:t>
      </w:r>
      <w:r>
        <w:t xml:space="preserve">   fascinated    </w:t>
      </w:r>
      <w:r>
        <w:t xml:space="preserve">   frightened    </w:t>
      </w:r>
      <w:r>
        <w:t xml:space="preserve">   helplessly    </w:t>
      </w:r>
      <w:r>
        <w:t xml:space="preserve">   immediately    </w:t>
      </w:r>
      <w:r>
        <w:t xml:space="preserve">   implicit    </w:t>
      </w:r>
      <w:r>
        <w:t xml:space="preserve">   impressive    </w:t>
      </w:r>
      <w:r>
        <w:t xml:space="preserve">   infer    </w:t>
      </w:r>
      <w:r>
        <w:t xml:space="preserve">   inferences    </w:t>
      </w:r>
      <w:r>
        <w:t xml:space="preserve">   inquisitive    </w:t>
      </w:r>
      <w:r>
        <w:t xml:space="preserve">   magnificent    </w:t>
      </w:r>
      <w:r>
        <w:t xml:space="preserve">   melancholy    </w:t>
      </w:r>
      <w:r>
        <w:t xml:space="preserve">   moisture    </w:t>
      </w:r>
      <w:r>
        <w:t xml:space="preserve">   motionless    </w:t>
      </w:r>
      <w:r>
        <w:t xml:space="preserve">   nervously    </w:t>
      </w:r>
      <w:r>
        <w:t xml:space="preserve">   outstanding    </w:t>
      </w:r>
      <w:r>
        <w:t xml:space="preserve">   positively    </w:t>
      </w:r>
      <w:r>
        <w:t xml:space="preserve">   rhythmically    </w:t>
      </w:r>
      <w:r>
        <w:t xml:space="preserve">   sculptured    </w:t>
      </w:r>
      <w:r>
        <w:t xml:space="preserve">   sophisticated    </w:t>
      </w:r>
      <w:r>
        <w:t xml:space="preserve">   squinted    </w:t>
      </w:r>
      <w:r>
        <w:t xml:space="preserve">   technique    </w:t>
      </w:r>
      <w:r>
        <w:t xml:space="preserve">   thoughtfully    </w:t>
      </w:r>
      <w:r>
        <w:t xml:space="preserve">   tremendous    </w:t>
      </w:r>
      <w:r>
        <w:t xml:space="preserve">   valuable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2021-10-11T13:39:16Z</dcterms:created>
  <dcterms:modified xsi:type="dcterms:W3CDTF">2021-10-11T13:39:16Z</dcterms:modified>
</cp:coreProperties>
</file>