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OGRE OF OGLESFORT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mirella    </w:t>
      </w:r>
      <w:r>
        <w:t xml:space="preserve">   summermeeting    </w:t>
      </w:r>
      <w:r>
        <w:t xml:space="preserve">   enchantress    </w:t>
      </w:r>
      <w:r>
        <w:t xml:space="preserve">   creatures    </w:t>
      </w:r>
      <w:r>
        <w:t xml:space="preserve">   evaibbotson    </w:t>
      </w:r>
      <w:r>
        <w:t xml:space="preserve">   oglefort    </w:t>
      </w:r>
      <w:r>
        <w:t xml:space="preserve">   adventure    </w:t>
      </w:r>
      <w:r>
        <w:t xml:space="preserve">   rock    </w:t>
      </w:r>
      <w:r>
        <w:t xml:space="preserve">   troll    </w:t>
      </w:r>
      <w:r>
        <w:t xml:space="preserve">   mrprendergast    </w:t>
      </w:r>
      <w:r>
        <w:t xml:space="preserve">   oldhag    </w:t>
      </w:r>
      <w:r>
        <w:t xml:space="preserve">   gladysthetoad    </w:t>
      </w:r>
      <w:r>
        <w:t xml:space="preserve">   wizards    </w:t>
      </w:r>
      <w:r>
        <w:t xml:space="preserve">   witch    </w:t>
      </w:r>
      <w:r>
        <w:t xml:space="preserve">   ogre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OGRE OF OGLESFORT</dc:title>
  <dcterms:created xsi:type="dcterms:W3CDTF">2021-10-11T13:40:47Z</dcterms:created>
  <dcterms:modified xsi:type="dcterms:W3CDTF">2021-10-11T13:40:47Z</dcterms:modified>
</cp:coreProperties>
</file>