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 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clap    </w:t>
      </w:r>
      <w:r>
        <w:t xml:space="preserve">   strip    </w:t>
      </w:r>
      <w:r>
        <w:t xml:space="preserve">   frog    </w:t>
      </w:r>
      <w:r>
        <w:t xml:space="preserve">   brag    </w:t>
      </w:r>
      <w:r>
        <w:t xml:space="preserve">   my    </w:t>
      </w:r>
      <w:r>
        <w:t xml:space="preserve">   of    </w:t>
      </w:r>
      <w:r>
        <w:t xml:space="preserve">   again    </w:t>
      </w:r>
      <w:r>
        <w:t xml:space="preserve">   all    </w:t>
      </w:r>
      <w:r>
        <w:t xml:space="preserve">   also    </w:t>
      </w:r>
      <w:r>
        <w:t xml:space="preserve">   been    </w:t>
      </w:r>
      <w:r>
        <w:t xml:space="preserve">   call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 Red Words</dc:title>
  <dcterms:created xsi:type="dcterms:W3CDTF">2021-10-11T13:41:20Z</dcterms:created>
  <dcterms:modified xsi:type="dcterms:W3CDTF">2021-10-11T13:41:20Z</dcterms:modified>
</cp:coreProperties>
</file>