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OG r&amp;b rappers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coolio    </w:t>
      </w:r>
      <w:r>
        <w:t xml:space="preserve">   50cent    </w:t>
      </w:r>
      <w:r>
        <w:t xml:space="preserve">   dr.dre    </w:t>
      </w:r>
      <w:r>
        <w:t xml:space="preserve">   easy-e    </w:t>
      </w:r>
      <w:r>
        <w:t xml:space="preserve">   ice cube    </w:t>
      </w:r>
      <w:r>
        <w:t xml:space="preserve">   ice t    </w:t>
      </w:r>
      <w:r>
        <w:t xml:space="preserve">   biggie smalls    </w:t>
      </w:r>
      <w:r>
        <w:t xml:space="preserve">   ja rule    </w:t>
      </w:r>
      <w:r>
        <w:t xml:space="preserve">   eminem    </w:t>
      </w:r>
      <w:r>
        <w:t xml:space="preserve">   tupac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 r&amp;b rappers names</dc:title>
  <dcterms:created xsi:type="dcterms:W3CDTF">2021-10-11T13:40:18Z</dcterms:created>
  <dcterms:modified xsi:type="dcterms:W3CDTF">2021-10-11T13:40:18Z</dcterms:modified>
</cp:coreProperties>
</file>