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ACRONUM TO DESCRIBE THE 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ALMA MATER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HEISMAN TROPHY WINNER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TEAM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OF THE STADIUM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 NICKNAME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CHAMPIONSHIP WINS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 MASCOT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UNMATCHED MARCHING BAND TRADITION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LEGENDARY COACH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</dc:title>
  <dcterms:created xsi:type="dcterms:W3CDTF">2021-10-11T13:41:20Z</dcterms:created>
  <dcterms:modified xsi:type="dcterms:W3CDTF">2021-10-11T13:41:20Z</dcterms:modified>
</cp:coreProperties>
</file>