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OHIO IS GREAT!</w:t>
      </w:r>
    </w:p>
    <w:p>
      <w:pPr>
        <w:pStyle w:val="Questions"/>
      </w:pPr>
      <w:r>
        <w:t xml:space="preserve">1. AFTICRF LIGTH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P-PPTOO ACN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NGAH ON PSOLYO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CHSA RRGTEIES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INICCIATNN DSER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Y RDIEGB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LECOPI RSCA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UBRRBE ITPACAL FO HET OLRDW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ROP OLAFBLTO LLHA FO EFAM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NILE RTASRGONM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GHIRTW HRSETROB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HTO DGO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UBMLUSCO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DWER YCERA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IRKGWON OMENW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CIECOIHTHLL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TTAIEARM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ECBKUEY TESTA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MATHOS SODINE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ACLIGLA ROGSEOV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SEESJ WOSEN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CNGHIEW UGM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LFNOTE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ARSCLEH AOEODYRG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AICALNRD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IS GREAT!</dc:title>
  <dcterms:created xsi:type="dcterms:W3CDTF">2021-10-11T13:40:46Z</dcterms:created>
  <dcterms:modified xsi:type="dcterms:W3CDTF">2021-10-11T13:40:46Z</dcterms:modified>
</cp:coreProperties>
</file>