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OHIO STATE CONTINUED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WES FESLER    </w:t>
      </w:r>
      <w:r>
        <w:t xml:space="preserve">   JOHN E FRANK    </w:t>
      </w:r>
      <w:r>
        <w:t xml:space="preserve">   AHMED PLUMMER    </w:t>
      </w:r>
      <w:r>
        <w:t xml:space="preserve">   RICKEY DUDLEY    </w:t>
      </w:r>
      <w:r>
        <w:t xml:space="preserve">   TODD BELL    </w:t>
      </w:r>
      <w:r>
        <w:t xml:space="preserve">   BOB FERGUSON    </w:t>
      </w:r>
      <w:r>
        <w:t xml:space="preserve">   BOBBY HOYING    </w:t>
      </w:r>
      <w:r>
        <w:t xml:space="preserve">   CORNELIUS GREEN    </w:t>
      </w:r>
      <w:r>
        <w:t xml:space="preserve">   CURTIS SAMUEL    </w:t>
      </w:r>
      <w:r>
        <w:t xml:space="preserve">   BILL WILLIS    </w:t>
      </w:r>
      <w:r>
        <w:t xml:space="preserve">   JOE GERMAINE    </w:t>
      </w:r>
      <w:r>
        <w:t xml:space="preserve">   ALONZO SPELLMAN    </w:t>
      </w:r>
      <w:r>
        <w:t xml:space="preserve">   LECHARLES BENTLEY    </w:t>
      </w:r>
      <w:r>
        <w:t xml:space="preserve">   MIKE SENSIBAUGH    </w:t>
      </w:r>
      <w:r>
        <w:t xml:space="preserve">   KOREY STRINGER    </w:t>
      </w:r>
      <w:r>
        <w:t xml:space="preserve">   PETE JOHNSON    </w:t>
      </w:r>
      <w:r>
        <w:t xml:space="preserve">   NICK BOSA    </w:t>
      </w:r>
      <w:r>
        <w:t xml:space="preserve">   ART SCHLICHTER    </w:t>
      </w:r>
      <w:r>
        <w:t xml:space="preserve">   JIM STILLWAGON    </w:t>
      </w:r>
      <w:r>
        <w:t xml:space="preserve">   JOHN HICKS    </w:t>
      </w:r>
      <w:r>
        <w:t xml:space="preserve">   JIM OTIS    </w:t>
      </w:r>
      <w:r>
        <w:t xml:space="preserve">   JIM PARKER    </w:t>
      </w:r>
      <w:r>
        <w:t xml:space="preserve">   VIC JANOWICZ    </w:t>
      </w:r>
      <w:r>
        <w:t xml:space="preserve">   LES HARVATH    </w:t>
      </w:r>
      <w:r>
        <w:t xml:space="preserve">   CHIC HARLEY    </w:t>
      </w:r>
      <w:r>
        <w:t xml:space="preserve">   REX KERN    </w:t>
      </w:r>
      <w:r>
        <w:t xml:space="preserve">   TOM COUSINEAU    </w:t>
      </w:r>
      <w:r>
        <w:t xml:space="preserve">   DAN WILKINSON    </w:t>
      </w:r>
      <w:r>
        <w:t xml:space="preserve">   PEPPER JOHNSON    </w:t>
      </w:r>
      <w:r>
        <w:t xml:space="preserve">   RANDY GRADISHAR    </w:t>
      </w:r>
      <w:r>
        <w:t xml:space="preserve">   WILL SMITH    </w:t>
      </w:r>
      <w:r>
        <w:t xml:space="preserve">   JIM MARSHALL    </w:t>
      </w:r>
      <w:r>
        <w:t xml:space="preserve">   BEANIE WELLS    </w:t>
      </w:r>
      <w:r>
        <w:t xml:space="preserve">   DAVID BOSTON    </w:t>
      </w:r>
      <w:r>
        <w:t xml:space="preserve">   HOWARD CASSADY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STATE CONTINUED</dc:title>
  <dcterms:created xsi:type="dcterms:W3CDTF">2021-10-11T13:40:58Z</dcterms:created>
  <dcterms:modified xsi:type="dcterms:W3CDTF">2021-10-11T13:40:58Z</dcterms:modified>
</cp:coreProperties>
</file>