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OH&amp;S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taken to avoid danger or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works for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when there is a danger in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involving mental or physical effort done in order to achieve a purpose or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'o' in OH&amp;S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employs someone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free from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of being protected from or unlikely to cause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topic or problem for debate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or event that warns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employed to ensure that official regulations are 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has gone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OH&amp;S</dc:title>
  <dcterms:created xsi:type="dcterms:W3CDTF">2021-10-11T13:40:57Z</dcterms:created>
  <dcterms:modified xsi:type="dcterms:W3CDTF">2021-10-11T13:40:57Z</dcterms:modified>
</cp:coreProperties>
</file>