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OH&amp;S</w:t>
      </w:r>
    </w:p>
    <w:p>
      <w:pPr>
        <w:pStyle w:val="Questions"/>
      </w:pPr>
      <w:r>
        <w:t xml:space="preserve">1. NUMIMCYTO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LNWESLES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ISIPCOTNESN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AFES INDVGIR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STFAEY ACNLERT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ARHZAD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ATOANCCPUOIL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OTREIWSK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NIELVECO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ETAYFS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CSIYPHLA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KISR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CNDSETNII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HALETH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NLAMET EHLHTA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OAEGLRIN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TASINR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NWTIER EFAYST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ITROTINUN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GAETILNLOIS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OH&amp;S</dc:title>
  <dcterms:created xsi:type="dcterms:W3CDTF">2021-10-11T13:41:06Z</dcterms:created>
  <dcterms:modified xsi:type="dcterms:W3CDTF">2021-10-11T13:41:06Z</dcterms:modified>
</cp:coreProperties>
</file>