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Apprenticeship    </w:t>
      </w:r>
      <w:r>
        <w:t xml:space="preserve">   Plumbing    </w:t>
      </w:r>
      <w:r>
        <w:t xml:space="preserve">   Procedures    </w:t>
      </w:r>
      <w:r>
        <w:t xml:space="preserve">   Policies    </w:t>
      </w:r>
      <w:r>
        <w:t xml:space="preserve">   Suppression    </w:t>
      </w:r>
      <w:r>
        <w:t xml:space="preserve">   Protection    </w:t>
      </w:r>
      <w:r>
        <w:t xml:space="preserve">   Prevention    </w:t>
      </w:r>
      <w:r>
        <w:t xml:space="preserve">   Emergency    </w:t>
      </w:r>
      <w:r>
        <w:t xml:space="preserve">   First Aid    </w:t>
      </w:r>
      <w:r>
        <w:t xml:space="preserve">   Control    </w:t>
      </w:r>
      <w:r>
        <w:t xml:space="preserve">   Management    </w:t>
      </w:r>
      <w:r>
        <w:t xml:space="preserve">   Supervisor    </w:t>
      </w:r>
      <w:r>
        <w:t xml:space="preserve">   Accident    </w:t>
      </w:r>
      <w:r>
        <w:t xml:space="preserve">   Injuries    </w:t>
      </w:r>
      <w:r>
        <w:t xml:space="preserve">   Explosives    </w:t>
      </w:r>
      <w:r>
        <w:t xml:space="preserve">   Toxic    </w:t>
      </w:r>
      <w:r>
        <w:t xml:space="preserve">   Harness    </w:t>
      </w:r>
      <w:r>
        <w:t xml:space="preserve">   Hazard    </w:t>
      </w:r>
      <w:r>
        <w:t xml:space="preserve">   Worksite    </w:t>
      </w:r>
      <w:r>
        <w:t xml:space="preserve">   Mechanical    </w:t>
      </w:r>
      <w:r>
        <w:t xml:space="preserve">   Workplace    </w:t>
      </w:r>
      <w:r>
        <w:t xml:space="preserve">   Inspection    </w:t>
      </w:r>
      <w:r>
        <w:t xml:space="preserve">   OHS    </w:t>
      </w:r>
      <w:r>
        <w:t xml:space="preserve">   Equipment    </w:t>
      </w:r>
      <w:r>
        <w:t xml:space="preserve">   Welfare    </w:t>
      </w:r>
      <w:r>
        <w:t xml:space="preserve">   Safety    </w:t>
      </w:r>
      <w:r>
        <w:t xml:space="preserve">   Health    </w:t>
      </w:r>
      <w:r>
        <w:t xml:space="preserve">   Occupational    </w:t>
      </w:r>
      <w:r>
        <w:t xml:space="preserve">   Care    </w:t>
      </w:r>
      <w:r>
        <w:t xml:space="preserve">   Employee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OHS</dc:title>
  <dcterms:created xsi:type="dcterms:W3CDTF">2021-10-11T13:41:06Z</dcterms:created>
  <dcterms:modified xsi:type="dcterms:W3CDTF">2021-10-11T13:41:06Z</dcterms:modified>
</cp:coreProperties>
</file>