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might happen if you run inside the woodtech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, if the extractors are not turned on what particles will be released into the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may be suitable when there is unstable structure around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would you wear when using a lathe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glasses are kept next to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the O stand for in OHS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without permission we are not allowed in the ___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using a saw you must be careful of ___ your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must not wear this item of clothing when doing practical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does the S stand for in OHS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should be worn when working a heights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to be worn when working with loud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may be suitable when working on a work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not ___ items across the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a machine is making funny noises what must you turn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 using machinery you must complete your ___ certificate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using chemical infused glues what must you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, When working in an area with potential fire hazards, what would be a good thing to have in your immediate work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may be a good attachment to use when using an orbital sander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H stand for in OHS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climbing a ladder ensure you have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shoes are appropriate for working in high risk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must always wear our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must you wear on your head when completing practice tasks?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something which may prevent hazardous chemicals from being wrongly used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OHS</dc:title>
  <dcterms:created xsi:type="dcterms:W3CDTF">2021-10-11T13:41:16Z</dcterms:created>
  <dcterms:modified xsi:type="dcterms:W3CDTF">2021-10-11T13:41:16Z</dcterms:modified>
</cp:coreProperties>
</file>