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or behavior that has the potential to cause injury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or behavior taken or failed to be taken that could result in loss is called a hazardous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Planned examination of a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for classification of service offered by Shepell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preferred type of control to eliminate a hazard, includes isolating and enclosing.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incident that had the potential to cause personal injury but did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Science that studies the interaction between people and the work environment; make the job fit the employee.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Abbreviation for building emergency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Hazard type that can be inhaled, absorbed, ingested or injected.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Frequency X Probability X Consequence (3words)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physical state of equipment or environment that could result in loss is called a hazardous….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Hazard type that included viruses, bacteria, fungi, moulds and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Equipment that is compromised, not working as intended or has obvious defects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undesired, unplanned event that results in, or has the potential to result in harm or property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 type that is not normal for the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to sustain life, prevent a condition from becoming worse and to promote recovery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used to identify hazards, evaluate the risk and identify controls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every reasonable and practicable precaution to protect the health and safety of staff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Gathering and analyzing information to identify cause of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for an incident that had the potential to cause personal injury but did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 Type - Process developed to control a hazard by way of SWPs and training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way to prepare and practice different building emergency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Agreed-upon method for conducting a specific task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Leaving the building in the event of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in charge of building emergency response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Abbreviation for Award presented to workplace that successfully passes an audit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Work performed away from the base workplace and is a normal part of the job (2words)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OHS TERMS</dc:title>
  <dcterms:created xsi:type="dcterms:W3CDTF">2021-10-11T13:40:17Z</dcterms:created>
  <dcterms:modified xsi:type="dcterms:W3CDTF">2021-10-11T13:40:17Z</dcterms:modified>
</cp:coreProperties>
</file>