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OHS act 2004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state does the OHS act apply?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hazards will create this when not eliminated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manufacture plant including machinery, equipment and tools or their parts you are a Manufacturer of a __________________?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health and safety principles are there in the Act?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work for a business or run their own as a way of earning money are said to be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OHS Act makes everybody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duty held by an employer or employee is also called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one provision that OHS Act 2004 provides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company that performs safety checks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manufacture, mix, dilute or repackage substances you are manufacturer of 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what time can an inspector enter a workplace?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are an officer under the Corporations act, you are an officer under the____________?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Throughout the Act, the meaning of health includes phycological health as well as _________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employees have a basic right to be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OHS act provide for improving standards of workplace health and safety?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employers and employees are required to __________ risks and hazards in their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'S' stand for in HSR?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General OHS duties require a person to reasonably  _________ 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OHS Act 2004 makes is clear that everyone involved in the workplace has a responsibility to prevent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Designers of plant, buildings or structures are those who do the ___________ work for plant, buildings or structures.   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OHS act 2004 </dc:title>
  <dcterms:created xsi:type="dcterms:W3CDTF">2021-10-11T13:39:42Z</dcterms:created>
  <dcterms:modified xsi:type="dcterms:W3CDTF">2021-10-11T13:39:42Z</dcterms:modified>
</cp:coreProperties>
</file>