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OHS and other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Poisonous fumes from cleaning agents and other similar products are all types of  __________ hazards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you are free from illness and protected from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Enhancement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Incorrect position while working at the computer is a ______________ hazard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Occupation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a job or profession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Hazards that affect your mind and general wellbeing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Hazards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Viruses, bacteria and parasites are types of ________________ hazards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Ergonomic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could hurt you or someone else is 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a common office safety hazard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Chemical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Cables running across the floor is a ____________ hazard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Transfer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 type of Physical Hazard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Health and 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free of illness or injuries means you are in good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Psychological Hazards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from one place or situation to another is to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Spill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 is the structure, form or appearance especially of a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Physical Hazard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To Increase or improve something in value is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Literacy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read and write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Office Furniture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and other Keywords</dc:title>
  <dcterms:created xsi:type="dcterms:W3CDTF">2021-10-11T13:39:57Z</dcterms:created>
  <dcterms:modified xsi:type="dcterms:W3CDTF">2021-10-11T13:39:57Z</dcterms:modified>
</cp:coreProperties>
</file>