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SHAWN    </w:t>
      </w:r>
      <w:r>
        <w:t xml:space="preserve">   KEY    </w:t>
      </w:r>
      <w:r>
        <w:t xml:space="preserve">   CHANGING TABLE    </w:t>
      </w:r>
      <w:r>
        <w:t xml:space="preserve">   BLUE    </w:t>
      </w:r>
      <w:r>
        <w:t xml:space="preserve">   PINK    </w:t>
      </w:r>
      <w:r>
        <w:t xml:space="preserve">   BLANKET    </w:t>
      </w:r>
      <w:r>
        <w:t xml:space="preserve">   BINKY    </w:t>
      </w:r>
      <w:r>
        <w:t xml:space="preserve">   WIPES    </w:t>
      </w:r>
      <w:r>
        <w:t xml:space="preserve">   DIAPERS    </w:t>
      </w:r>
      <w:r>
        <w:t xml:space="preserve">   BOTTLE    </w:t>
      </w:r>
      <w:r>
        <w:t xml:space="preserve">   GIRL    </w:t>
      </w:r>
      <w:r>
        <w:t xml:space="preserve">   BOY    </w:t>
      </w:r>
      <w:r>
        <w:t xml:space="preserve">   BIB    </w:t>
      </w:r>
      <w:r>
        <w:t xml:space="preserve">   CRIB    </w:t>
      </w:r>
      <w:r>
        <w:t xml:space="preserve">   HOLLOWAY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 </dc:title>
  <dcterms:created xsi:type="dcterms:W3CDTF">2021-10-11T13:40:32Z</dcterms:created>
  <dcterms:modified xsi:type="dcterms:W3CDTF">2021-10-11T13:40:32Z</dcterms:modified>
</cp:coreProperties>
</file>