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BABY!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SPOILED    </w:t>
      </w:r>
      <w:r>
        <w:t xml:space="preserve">   BLESSING    </w:t>
      </w:r>
      <w:r>
        <w:t xml:space="preserve">   MILK    </w:t>
      </w:r>
      <w:r>
        <w:t xml:space="preserve">   BIB    </w:t>
      </w:r>
      <w:r>
        <w:t xml:space="preserve">   DADDY    </w:t>
      </w:r>
      <w:r>
        <w:t xml:space="preserve">   MOMMY    </w:t>
      </w:r>
      <w:r>
        <w:t xml:space="preserve">   BABY    </w:t>
      </w:r>
      <w:r>
        <w:t xml:space="preserve">   CRIB    </w:t>
      </w:r>
      <w:r>
        <w:t xml:space="preserve">   TWENTYTWENTY    </w:t>
      </w:r>
      <w:r>
        <w:t xml:space="preserve">   ONESIE    </w:t>
      </w:r>
      <w:r>
        <w:t xml:space="preserve">   BABY POWDER    </w:t>
      </w:r>
      <w:r>
        <w:t xml:space="preserve">   WIPES    </w:t>
      </w:r>
      <w:r>
        <w:t xml:space="preserve">   PAMPERS    </w:t>
      </w:r>
      <w:r>
        <w:t xml:space="preserve">   NINETEEN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BABY!</dc:title>
  <dcterms:created xsi:type="dcterms:W3CDTF">2021-10-11T13:40:45Z</dcterms:created>
  <dcterms:modified xsi:type="dcterms:W3CDTF">2021-10-11T13:40:45Z</dcterms:modified>
</cp:coreProperties>
</file>