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has a name,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will baby be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there favorite pet name for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our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there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 happens the same month as Cassey's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there biggest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happens the same month as Brent's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gental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sisters dose Brent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</dc:title>
  <dcterms:created xsi:type="dcterms:W3CDTF">2021-10-11T13:39:38Z</dcterms:created>
  <dcterms:modified xsi:type="dcterms:W3CDTF">2021-10-11T13:39:38Z</dcterms:modified>
</cp:coreProperties>
</file>