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OH CANADA!!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WAYNE GRETZKY    </w:t>
      </w:r>
      <w:r>
        <w:t xml:space="preserve">   PARLIAMENT    </w:t>
      </w:r>
      <w:r>
        <w:t xml:space="preserve">   DAVID SUZUKI    </w:t>
      </w:r>
      <w:r>
        <w:t xml:space="preserve">   NEWFOUNDLAND    </w:t>
      </w:r>
      <w:r>
        <w:t xml:space="preserve">   LOONIE    </w:t>
      </w:r>
      <w:r>
        <w:t xml:space="preserve">   OTTAWA    </w:t>
      </w:r>
      <w:r>
        <w:t xml:space="preserve">   LACROSSE    </w:t>
      </w:r>
      <w:r>
        <w:t xml:space="preserve">   MAPLE SYRUP    </w:t>
      </w:r>
      <w:r>
        <w:t xml:space="preserve">   SHANIA TWAIN    </w:t>
      </w:r>
      <w:r>
        <w:t xml:space="preserve">   CELINE DION    </w:t>
      </w:r>
      <w:r>
        <w:t xml:space="preserve">   NUNAVUT    </w:t>
      </w:r>
      <w:r>
        <w:t xml:space="preserve">   VANCOUVER    </w:t>
      </w:r>
      <w:r>
        <w:t xml:space="preserve">   BRITISH COLUMBIA    </w:t>
      </w:r>
      <w:r>
        <w:t xml:space="preserve">   PIERRE TRUDEAU    </w:t>
      </w:r>
      <w:r>
        <w:t xml:space="preserve">   BRIAN MULRONEY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OH CANADA!!</dc:title>
  <dcterms:created xsi:type="dcterms:W3CDTF">2021-10-11T13:39:34Z</dcterms:created>
  <dcterms:modified xsi:type="dcterms:W3CDTF">2021-10-11T13:39:34Z</dcterms:modified>
</cp:coreProperties>
</file>