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evidence did police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killer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branch he enlisted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victims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victims were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Jeffrey Dahmer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life setences did he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of his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Moms name</w:t>
            </w:r>
          </w:p>
        </w:tc>
      </w:tr>
    </w:tbl>
    <w:p>
      <w:pPr>
        <w:pStyle w:val="WordBankMedium"/>
      </w:pPr>
      <w:r>
        <w:t xml:space="preserve">   MILWAUKEEMONSTER    </w:t>
      </w:r>
      <w:r>
        <w:t xml:space="preserve">   ARMY    </w:t>
      </w:r>
      <w:r>
        <w:t xml:space="preserve">   MALE    </w:t>
      </w:r>
      <w:r>
        <w:t xml:space="preserve">   SERIAL    </w:t>
      </w:r>
      <w:r>
        <w:t xml:space="preserve">   MAY    </w:t>
      </w:r>
      <w:r>
        <w:t xml:space="preserve">   SEVENTEEN    </w:t>
      </w:r>
      <w:r>
        <w:t xml:space="preserve">   JOYCE    </w:t>
      </w:r>
      <w:r>
        <w:t xml:space="preserve">   LIONEL    </w:t>
      </w:r>
      <w:r>
        <w:t xml:space="preserve">   POLAROIDS    </w:t>
      </w:r>
      <w:r>
        <w:t xml:space="preserve">   ZERO    </w:t>
      </w:r>
      <w:r>
        <w:t xml:space="preserve">   FIFTEEN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 DAHMER</dc:title>
  <dcterms:created xsi:type="dcterms:W3CDTF">2021-10-11T13:40:33Z</dcterms:created>
  <dcterms:modified xsi:type="dcterms:W3CDTF">2021-10-11T13:40:33Z</dcterms:modified>
</cp:coreProperties>
</file>