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&amp; 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an unconscious person in the _________________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lifting, legs should be ________________ width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before lifting can help prevent back injuries.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caution to avoid slips, trips and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exit should never be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Aid ABC - Airway, Breathing and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7th kicks off the start of _______________ week.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if you see a hazard?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to ensure a safe work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____________ when lifting or carrying heavy or bulky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emergency medical devise.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abreviation of Workplace Hazardous Materials Information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easy to remember how to use a fire extinguisher if you remember this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 at your ____________, not at your waist.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&amp; S Crossword Puzzle</dc:title>
  <dcterms:created xsi:type="dcterms:W3CDTF">2021-10-11T13:40:06Z</dcterms:created>
  <dcterms:modified xsi:type="dcterms:W3CDTF">2021-10-11T13:40:06Z</dcterms:modified>
</cp:coreProperties>
</file>