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OH, THEODORE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guinea pig's name?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guinea pig's color?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guinea pig's bed made of?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did mom say about having a horse?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the guinea pig make disappear?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the boy put in the guinea pig's dish?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the guinea pig do when the boys' friends came to play?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mom say about having a dog?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did mom say about having a snake?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did the guinea pig love to play in?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did the boy find his guinea pig?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did the guinea pig hate?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OH, THEODORE</dc:title>
  <dcterms:created xsi:type="dcterms:W3CDTF">2021-10-11T13:41:11Z</dcterms:created>
  <dcterms:modified xsi:type="dcterms:W3CDTF">2021-10-11T13:41:11Z</dcterms:modified>
</cp:coreProperties>
</file>