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O'Henry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amount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communicate by exchanging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complicated and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walk or behave in a very confident or arrogant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near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same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or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bright and radiant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thinking or talking about oneself extensively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being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slang term for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 constantly or as a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good sense or judgment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O'Henry</dc:title>
  <dcterms:created xsi:type="dcterms:W3CDTF">2021-10-11T13:34:30Z</dcterms:created>
  <dcterms:modified xsi:type="dcterms:W3CDTF">2021-10-11T13:34:30Z</dcterms:modified>
</cp:coreProperties>
</file>