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   &amp;   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spoiled    </w:t>
      </w:r>
      <w:r>
        <w:t xml:space="preserve">   soil    </w:t>
      </w:r>
      <w:r>
        <w:t xml:space="preserve">   foil    </w:t>
      </w:r>
      <w:r>
        <w:t xml:space="preserve">   pointer    </w:t>
      </w:r>
      <w:r>
        <w:t xml:space="preserve">   royal    </w:t>
      </w:r>
      <w:r>
        <w:t xml:space="preserve">   loyal    </w:t>
      </w:r>
      <w:r>
        <w:t xml:space="preserve">   enjoyment    </w:t>
      </w:r>
      <w:r>
        <w:t xml:space="preserve">   enjoy    </w:t>
      </w:r>
      <w:r>
        <w:t xml:space="preserve">   corduroy    </w:t>
      </w:r>
      <w:r>
        <w:t xml:space="preserve">   choice    </w:t>
      </w:r>
      <w:r>
        <w:t xml:space="preserve">   destroy    </w:t>
      </w:r>
      <w:r>
        <w:t xml:space="preserve">   boy    </w:t>
      </w:r>
      <w:r>
        <w:t xml:space="preserve">   toy    </w:t>
      </w:r>
      <w:r>
        <w:t xml:space="preserve">   toilet    </w:t>
      </w:r>
      <w:r>
        <w:t xml:space="preserve">   broiler    </w:t>
      </w:r>
      <w:r>
        <w:t xml:space="preserve">   paperboy    </w:t>
      </w:r>
      <w:r>
        <w:t xml:space="preserve">   poison    </w:t>
      </w:r>
      <w:r>
        <w:t xml:space="preserve">   sirloin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   &amp;    OY</dc:title>
  <dcterms:created xsi:type="dcterms:W3CDTF">2021-10-11T13:39:47Z</dcterms:created>
  <dcterms:modified xsi:type="dcterms:W3CDTF">2021-10-11T13:39:47Z</dcterms:modified>
</cp:coreProperties>
</file>