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WORDS (as in coin)</w:t>
      </w:r>
    </w:p>
    <w:p>
      <w:pPr>
        <w:pStyle w:val="Questions"/>
      </w:pPr>
      <w:r>
        <w:t xml:space="preserve">1. IOVAD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HICECO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LFOI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JTINO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SOINE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OITPN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NPSIOO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LPSIO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EITOTL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CEVIO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HSOIT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OSTMI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WORDS (as in coin)</dc:title>
  <dcterms:created xsi:type="dcterms:W3CDTF">2021-10-11T13:40:29Z</dcterms:created>
  <dcterms:modified xsi:type="dcterms:W3CDTF">2021-10-11T13:40:29Z</dcterms:modified>
</cp:coreProperties>
</file>