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 Simpson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Running back    </w:t>
      </w:r>
      <w:r>
        <w:t xml:space="preserve">   Monday Night    </w:t>
      </w:r>
      <w:r>
        <w:t xml:space="preserve">   Gridiron    </w:t>
      </w:r>
      <w:r>
        <w:t xml:space="preserve">   The Naked Gun    </w:t>
      </w:r>
      <w:r>
        <w:t xml:space="preserve">   The Juice    </w:t>
      </w:r>
      <w:r>
        <w:t xml:space="preserve">   Two Wives    </w:t>
      </w:r>
      <w:r>
        <w:t xml:space="preserve">   Six Kids    </w:t>
      </w:r>
      <w:r>
        <w:t xml:space="preserve">   bronco    </w:t>
      </w:r>
      <w:r>
        <w:t xml:space="preserve">   parole    </w:t>
      </w:r>
      <w:r>
        <w:t xml:space="preserve">   prison    </w:t>
      </w:r>
      <w:r>
        <w:t xml:space="preserve">   murder    </w:t>
      </w:r>
      <w:r>
        <w:t xml:space="preserve">   Goldman    </w:t>
      </w:r>
      <w:r>
        <w:t xml:space="preserve">   Nicole    </w:t>
      </w:r>
      <w:r>
        <w:t xml:space="preserve">   Heisman Trophy    </w:t>
      </w:r>
      <w:r>
        <w:t xml:space="preserve">   kidnapper    </w:t>
      </w:r>
      <w:r>
        <w:t xml:space="preserve">   Broadcaster    </w:t>
      </w:r>
      <w:r>
        <w:t xml:space="preserve">   Actor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 Simpson</dc:title>
  <dcterms:created xsi:type="dcterms:W3CDTF">2021-10-11T13:41:05Z</dcterms:created>
  <dcterms:modified xsi:type="dcterms:W3CDTF">2021-10-11T13:41:05Z</dcterms:modified>
</cp:coreProperties>
</file>