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O.J. Simpson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Tampered with    </w:t>
      </w:r>
      <w:r>
        <w:t xml:space="preserve">   Oj simpson    </w:t>
      </w:r>
      <w:r>
        <w:t xml:space="preserve">   DNA    </w:t>
      </w:r>
      <w:r>
        <w:t xml:space="preserve">   Evidence    </w:t>
      </w:r>
      <w:r>
        <w:t xml:space="preserve">   Guilty    </w:t>
      </w:r>
      <w:r>
        <w:t xml:space="preserve">   Stabbed    </w:t>
      </w:r>
      <w:r>
        <w:t xml:space="preserve">   Blood splatter    </w:t>
      </w:r>
      <w:r>
        <w:t xml:space="preserve">   Bronco    </w:t>
      </w:r>
      <w:r>
        <w:t xml:space="preserve">   Murderer    </w:t>
      </w:r>
      <w:r>
        <w:t xml:space="preserve">   Jason    </w:t>
      </w:r>
      <w:r>
        <w:t xml:space="preserve">   Ron    </w:t>
      </w:r>
      <w:r>
        <w:t xml:space="preserve">   Nicole    </w:t>
      </w:r>
      <w:r>
        <w:t xml:space="preserve">   Knife    </w:t>
      </w:r>
      <w:r>
        <w:t xml:space="preserve">   O.J Simpson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O.J. Simpson</dc:title>
  <dcterms:created xsi:type="dcterms:W3CDTF">2021-10-11T13:34:30Z</dcterms:created>
  <dcterms:modified xsi:type="dcterms:W3CDTF">2021-10-11T13:34:30Z</dcterms:modified>
</cp:coreProperties>
</file>