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O.J. Simpson "The Juice"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COCHRAN    </w:t>
      </w:r>
      <w:r>
        <w:t xml:space="preserve">   KARDASHIAN    </w:t>
      </w:r>
      <w:r>
        <w:t xml:space="preserve">   SHAPIRO    </w:t>
      </w:r>
      <w:r>
        <w:t xml:space="preserve">   BLOODY FINGERPRINT    </w:t>
      </w:r>
      <w:r>
        <w:t xml:space="preserve">   NOT GUILTY    </w:t>
      </w:r>
      <w:r>
        <w:t xml:space="preserve">   BRONCO    </w:t>
      </w:r>
      <w:r>
        <w:t xml:space="preserve">   STABBED    </w:t>
      </w:r>
      <w:r>
        <w:t xml:space="preserve">   THE GLOVE    </w:t>
      </w:r>
      <w:r>
        <w:t xml:space="preserve">   RON    </w:t>
      </w:r>
      <w:r>
        <w:t xml:space="preserve">   NICOLE    </w:t>
      </w:r>
      <w:r>
        <w:t xml:space="preserve">   OJ SIMPSON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O.J. Simpson "The Juice"</dc:title>
  <dcterms:created xsi:type="dcterms:W3CDTF">2021-10-11T13:35:37Z</dcterms:created>
  <dcterms:modified xsi:type="dcterms:W3CDTF">2021-10-11T13:35:37Z</dcterms:modified>
</cp:coreProperties>
</file>