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OJs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OJs best friend and attorney?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judge in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first attorney OJ hires?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detective known for being racist?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 prosecutor?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OJs Dead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assistant prosecutor?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becomes OJs lead attorney by the end of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lives with OJ during the time of Nicole's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driver of OJ during "The Chase"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OJ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 Trial</dc:title>
  <dcterms:created xsi:type="dcterms:W3CDTF">2021-10-11T13:40:34Z</dcterms:created>
  <dcterms:modified xsi:type="dcterms:W3CDTF">2021-10-11T13:40:34Z</dcterms:modified>
</cp:coreProperties>
</file>