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OK-18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attempt to overthrow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Organized group led by a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 that kept Guthrie the capital until 1913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Governor that was charged with "general incompetence" and removed from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that tortued and discriminated against other ethnicity's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Laboring class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Law passed in 1915 that denied blacks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Full name of "Our Jack"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Method to keep blacks from voting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Charged with misconduct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Colleges for training elementary teachers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Rewarding political supporters with state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 enforcement by the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name of "Miss Alice"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 that protest U.S. entry into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Opposition to war and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state to ban the masks worn by the Ku Klux Klan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that was blamed for the economic depression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OK-18 Crossword Puzzle</dc:title>
  <dcterms:created xsi:type="dcterms:W3CDTF">2021-10-11T13:40:24Z</dcterms:created>
  <dcterms:modified xsi:type="dcterms:W3CDTF">2021-10-11T13:40:24Z</dcterms:modified>
</cp:coreProperties>
</file>