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ORANGEBUTTERFLYMILKWEED    </w:t>
      </w:r>
      <w:r>
        <w:t xml:space="preserve">   THESOONERSTATE    </w:t>
      </w:r>
      <w:r>
        <w:t xml:space="preserve">   WILLROGERS    </w:t>
      </w:r>
      <w:r>
        <w:t xml:space="preserve">   TULSA    </w:t>
      </w:r>
      <w:r>
        <w:t xml:space="preserve">   BROKENARROW    </w:t>
      </w:r>
      <w:r>
        <w:t xml:space="preserve">   INDIANAPOLIS    </w:t>
      </w:r>
      <w:r>
        <w:t xml:space="preserve">   WHITETAILEDDEER    </w:t>
      </w:r>
      <w:r>
        <w:t xml:space="preserve">   OKLAHOMACITY    </w:t>
      </w:r>
      <w:r>
        <w:t xml:space="preserve">   INDIANA    </w:t>
      </w:r>
      <w:r>
        <w:t xml:space="preserve">   BOBCAT    </w:t>
      </w:r>
      <w:r>
        <w:t xml:space="preserve">   RUDBUD    </w:t>
      </w:r>
      <w:r>
        <w:t xml:space="preserve">   HISTORY    </w:t>
      </w:r>
      <w:r>
        <w:t xml:space="preserve">   NORMAN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</dc:title>
  <dcterms:created xsi:type="dcterms:W3CDTF">2021-10-11T13:40:25Z</dcterms:created>
  <dcterms:modified xsi:type="dcterms:W3CDTF">2021-10-11T13:40:25Z</dcterms:modified>
</cp:coreProperties>
</file>