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OKLAHOMA MAYFLOWER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crime of separating from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person hanged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bride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married John Alden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crew threatened to "mischief"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 with his aunt and uncle, who died after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fell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taught the Pilgrims how to plant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Brewster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Wampanoag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Passenger who died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Hopkins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hat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Got lost chasing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English farming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shallop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Plymouth governor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Got lost chasing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Tribe wiped out by an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woolcomber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Prower to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Another name for the 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Fought in the first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Youngest More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the Speedwell was deemed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that was supposed to accompany the Mayflower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die at Cape 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Ann's infant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greeted the Pilgrims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born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Separatists considered moving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married Mary Buckett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religious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spoken in Leiden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land 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the merchant adventurers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Eldest Mayflower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governor of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Fought in the first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was a wood sawyer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Mayflower ship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Mayflower shipmaster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Heartiest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the pilgrims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Meaning of the name "Peregrine"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 sent four children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maid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MAYFLOWER CROSSWORD</dc:title>
  <dcterms:created xsi:type="dcterms:W3CDTF">2021-10-11T13:41:56Z</dcterms:created>
  <dcterms:modified xsi:type="dcterms:W3CDTF">2021-10-11T13:41:56Z</dcterms:modified>
</cp:coreProperties>
</file>