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OLDEST MEN IN THE BIBLE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Medium"/>
      </w:pPr>
      <w:r>
        <w:t xml:space="preserve">   LAMECH    </w:t>
      </w:r>
      <w:r>
        <w:t xml:space="preserve">   ENOCH    </w:t>
      </w:r>
      <w:r>
        <w:t xml:space="preserve">   JARED    </w:t>
      </w:r>
      <w:r>
        <w:t xml:space="preserve">   MAHALALEEL    </w:t>
      </w:r>
      <w:r>
        <w:t xml:space="preserve">   NOAH    </w:t>
      </w:r>
      <w:r>
        <w:t xml:space="preserve">   METHUSELAH    </w:t>
      </w:r>
      <w:r>
        <w:t xml:space="preserve">   KAINAN    </w:t>
      </w:r>
      <w:r>
        <w:t xml:space="preserve">   ENOS    </w:t>
      </w:r>
      <w:r>
        <w:t xml:space="preserve">   SETH    </w:t>
      </w:r>
      <w:r>
        <w:t xml:space="preserve">   ADAM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OLDEST MEN IN THE BIBLE</dc:title>
  <dcterms:created xsi:type="dcterms:W3CDTF">2021-10-11T13:42:43Z</dcterms:created>
  <dcterms:modified xsi:type="dcterms:W3CDTF">2021-10-11T13:42:43Z</dcterms:modified>
</cp:coreProperties>
</file>