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MAN IN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CARETAKERS    </w:t>
      </w:r>
      <w:r>
        <w:t xml:space="preserve">   WHITE MOUNTAINS    </w:t>
      </w:r>
      <w:r>
        <w:t xml:space="preserve">   CHIN    </w:t>
      </w:r>
      <w:r>
        <w:t xml:space="preserve">   FOREHEAD    </w:t>
      </w:r>
      <w:r>
        <w:t xml:space="preserve">   TURNBUCKLES    </w:t>
      </w:r>
      <w:r>
        <w:t xml:space="preserve">   FACE    </w:t>
      </w:r>
      <w:r>
        <w:t xml:space="preserve">   ROCKS    </w:t>
      </w:r>
      <w:r>
        <w:t xml:space="preserve">   LEDGES    </w:t>
      </w:r>
      <w:r>
        <w:t xml:space="preserve">   GRANITE    </w:t>
      </w:r>
      <w:r>
        <w:t xml:space="preserve">   OLD MAN    </w:t>
      </w:r>
      <w:r>
        <w:t xml:space="preserve">   MOUNTAINS    </w:t>
      </w:r>
      <w:r>
        <w:t xml:space="preserve">   FRACONIA NOTCH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MAN IN THE MOUNTAIN</dc:title>
  <dcterms:created xsi:type="dcterms:W3CDTF">2021-10-11T13:41:56Z</dcterms:created>
  <dcterms:modified xsi:type="dcterms:W3CDTF">2021-10-11T13:41:56Z</dcterms:modified>
</cp:coreProperties>
</file>