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MAN IN THE MOUNTAIN WORD SCRAMBLE</w:t>
      </w:r>
    </w:p>
    <w:p>
      <w:pPr>
        <w:pStyle w:val="Questions"/>
      </w:pPr>
      <w:r>
        <w:t xml:space="preserve">1. ENW MHASRPIHE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CNAONN NIMAOTNU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CNARAFINO NTCHO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EDLESG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LDO 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EAIGRNT ICFSFL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DNIW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EFAC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RMLKNAAD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GJEDGA CEAF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IN THE MOUNTAIN WORD SCRAMBLE</dc:title>
  <dcterms:created xsi:type="dcterms:W3CDTF">2021-10-11T13:41:54Z</dcterms:created>
  <dcterms:modified xsi:type="dcterms:W3CDTF">2021-10-11T13:41:54Z</dcterms:modified>
</cp:coreProperties>
</file>