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TESTAMENT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COUNTING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KINGS OF JUDA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REPAIRING THE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FROM GOD THROUGH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LEADING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SEARCHING FOR BOAZ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GOOD MAN WITH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STORIES OF THE KINGS OF JUDA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OF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SAVED 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REPAIRING THE WALLS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THE BIBLE</dc:title>
  <dcterms:created xsi:type="dcterms:W3CDTF">2021-10-11T13:41:34Z</dcterms:created>
  <dcterms:modified xsi:type="dcterms:W3CDTF">2021-10-11T13:41:34Z</dcterms:modified>
</cp:coreProperties>
</file>