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 OF 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FLOOD    </w:t>
      </w:r>
      <w:r>
        <w:t xml:space="preserve">   PHARAOH    </w:t>
      </w:r>
      <w:r>
        <w:t xml:space="preserve">   JOSEPH    </w:t>
      </w:r>
      <w:r>
        <w:t xml:space="preserve">   ESAU    </w:t>
      </w:r>
      <w:r>
        <w:t xml:space="preserve">   ARK    </w:t>
      </w:r>
      <w:r>
        <w:t xml:space="preserve">   NOAH    </w:t>
      </w:r>
      <w:r>
        <w:t xml:space="preserve">   CREATION    </w:t>
      </w:r>
      <w:r>
        <w:t xml:space="preserve">   GENESIS    </w:t>
      </w:r>
      <w:r>
        <w:t xml:space="preserve">   GOD    </w:t>
      </w:r>
      <w:r>
        <w:t xml:space="preserve">   PROMISE    </w:t>
      </w:r>
      <w:r>
        <w:t xml:space="preserve">   LAW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  <w:r>
        <w:t xml:space="preserve">   JACOB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 OF EXODUS</dc:title>
  <dcterms:created xsi:type="dcterms:W3CDTF">2021-10-11T13:41:07Z</dcterms:created>
  <dcterms:modified xsi:type="dcterms:W3CDTF">2021-10-11T13:41:07Z</dcterms:modified>
</cp:coreProperties>
</file>